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D3" w:rsidRPr="00E726D3" w:rsidRDefault="00E726D3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1344D6">
        <w:rPr>
          <w:rFonts w:ascii="Calibri" w:eastAsia="Times New Roman" w:hAnsi="Calibri" w:cs="Calibri"/>
          <w:color w:val="auto"/>
          <w:sz w:val="22"/>
          <w:lang w:val="pl-PL"/>
        </w:rPr>
        <w:t>Nr referencyjny ZP.271</w:t>
      </w:r>
      <w:r w:rsidR="001344D6" w:rsidRPr="001344D6">
        <w:rPr>
          <w:rFonts w:ascii="Calibri" w:eastAsia="Times New Roman" w:hAnsi="Calibri" w:cs="Calibri"/>
          <w:color w:val="auto"/>
          <w:sz w:val="22"/>
          <w:lang w:val="pl-PL"/>
        </w:rPr>
        <w:t>.39.52.</w:t>
      </w:r>
      <w:r w:rsidRPr="001344D6">
        <w:rPr>
          <w:rFonts w:ascii="Calibri" w:eastAsia="Times New Roman" w:hAnsi="Calibri" w:cs="Calibri"/>
          <w:color w:val="auto"/>
          <w:sz w:val="22"/>
          <w:lang w:val="pl-PL"/>
        </w:rPr>
        <w:t>2018</w:t>
      </w:r>
    </w:p>
    <w:p w:rsidR="00E726D3" w:rsidRDefault="00E726D3" w:rsidP="006C7B29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:rsidR="006C7B29" w:rsidRPr="006C7B29" w:rsidRDefault="006C7B29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19777B"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>5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:rsidR="006C7B29" w:rsidRPr="006C7B29" w:rsidRDefault="006C7B29" w:rsidP="006C7B29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</w:t>
      </w:r>
      <w:proofErr w:type="gram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ul</w:t>
      </w:r>
      <w:proofErr w:type="gram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6C7B29" w:rsidRPr="006C7B29" w:rsidRDefault="006C7B29" w:rsidP="006C7B29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6C7B29" w:rsidRPr="006C7B29" w:rsidRDefault="006C7B29" w:rsidP="006C7B29">
      <w:pPr>
        <w:shd w:val="clear" w:color="auto" w:fill="FFFFFF"/>
        <w:tabs>
          <w:tab w:val="left" w:pos="360"/>
        </w:tabs>
        <w:autoSpaceDE w:val="0"/>
        <w:snapToGrid w:val="0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6C7B29" w:rsidRPr="006C7B29" w:rsidRDefault="006C7B29" w:rsidP="006C7B29">
      <w:pPr>
        <w:widowControl/>
        <w:jc w:val="both"/>
        <w:rPr>
          <w:rFonts w:ascii="Calibri" w:hAnsi="Calibri"/>
          <w:b/>
          <w:bCs/>
          <w:lang w:val="pl-PL"/>
        </w:rPr>
      </w:pP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Oświadczam(y), że na potrzeby realizacji zamówienia publicznego </w:t>
      </w:r>
      <w:r w:rsidRPr="0019777B">
        <w:rPr>
          <w:rFonts w:ascii="Calibri" w:eastAsia="Times New Roman" w:hAnsi="Calibri" w:cs="Arial"/>
          <w:color w:val="auto"/>
          <w:lang w:val="pl-PL" w:eastAsia="ar-SA" w:bidi="ar-SA"/>
        </w:rPr>
        <w:t>pn.:</w:t>
      </w:r>
      <w:r w:rsidRPr="0019777B">
        <w:rPr>
          <w:rFonts w:ascii="Calibri" w:hAnsi="Calibri"/>
          <w:lang w:val="pl-PL"/>
        </w:rPr>
        <w:t xml:space="preserve"> </w:t>
      </w:r>
      <w:r w:rsidR="001344D6" w:rsidRPr="001344D6">
        <w:rPr>
          <w:rFonts w:ascii="Calibri" w:hAnsi="Calibri"/>
          <w:b/>
          <w:bCs/>
          <w:lang w:val="pl-PL"/>
        </w:rPr>
        <w:t>Budowa kanalizacji sanitarnej w miejscowości Justynów w ramach zadania: Budowa kanalizacji sanitarnej i deszczowej na terenie Gminy Andrespol</w:t>
      </w:r>
      <w:r w:rsidR="00193F83" w:rsidRPr="001344D6">
        <w:rPr>
          <w:rFonts w:ascii="Calibri" w:hAnsi="Calibri"/>
          <w:b/>
          <w:bCs/>
          <w:lang w:val="pl-PL"/>
        </w:rPr>
        <w:t xml:space="preserve"> </w:t>
      </w:r>
      <w:r w:rsidRPr="001344D6">
        <w:rPr>
          <w:rFonts w:ascii="Calibri" w:eastAsia="Times New Roman" w:hAnsi="Calibri" w:cs="Arial"/>
          <w:color w:val="auto"/>
          <w:lang w:val="pl-PL" w:eastAsia="ar-SA" w:bidi="ar-SA"/>
        </w:rPr>
        <w:t>przewiduję(</w:t>
      </w:r>
      <w:proofErr w:type="spellStart"/>
      <w:r w:rsidRPr="001344D6">
        <w:rPr>
          <w:rFonts w:ascii="Calibri" w:eastAsia="Times New Roman" w:hAnsi="Calibri" w:cs="Arial"/>
          <w:color w:val="auto"/>
          <w:lang w:val="pl-PL" w:eastAsia="ar-SA" w:bidi="ar-SA"/>
        </w:rPr>
        <w:t>emy</w:t>
      </w:r>
      <w:proofErr w:type="spellEnd"/>
      <w:r w:rsidRPr="001344D6">
        <w:rPr>
          <w:rFonts w:ascii="Calibri" w:eastAsia="Times New Roman" w:hAnsi="Calibri" w:cs="Arial"/>
          <w:color w:val="auto"/>
          <w:lang w:val="pl-PL" w:eastAsia="ar-SA" w:bidi="ar-SA"/>
        </w:rPr>
        <w:t>) skierować następujące osoby, spełniające wymagania określone w Specyfikacji Istotnych Warunków Zamówienia w zakresie kwalifikacji zawodowych, uprawnień, doświadczenia i wykształcenia niezbędnych do</w:t>
      </w:r>
      <w:bookmarkStart w:id="0" w:name="_GoBack"/>
      <w:bookmarkEnd w:id="0"/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 wykonania zamówienia: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984"/>
        <w:gridCol w:w="2410"/>
        <w:gridCol w:w="1985"/>
        <w:gridCol w:w="1984"/>
      </w:tblGrid>
      <w:tr w:rsidR="006C7B29" w:rsidRPr="006C7B29" w:rsidTr="0003312D">
        <w:tc>
          <w:tcPr>
            <w:tcW w:w="1844" w:type="dxa"/>
            <w:shd w:val="clear" w:color="auto" w:fill="auto"/>
          </w:tcPr>
          <w:p w:rsidR="006C7B29" w:rsidRPr="006C7B29" w:rsidRDefault="006C7B29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 w:rsidR="00D83D5F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</w:pPr>
            <w:r w:rsidRPr="006C7B29"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  <w:t>(rodzaj i zakres kwalifikacji zawodowych zgodnie z posiadanymi uprawnieniami z podaniem nr i daty ich wydania)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proofErr w:type="gramStart"/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</w:t>
            </w:r>
            <w:proofErr w:type="gramEnd"/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03312D">
        <w:trPr>
          <w:trHeight w:val="946"/>
        </w:trPr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03312D">
        <w:trPr>
          <w:trHeight w:val="567"/>
        </w:trPr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Kierownik robót 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  <w:tr w:rsidR="006C7B29" w:rsidRPr="006C7B29" w:rsidTr="0003312D">
        <w:trPr>
          <w:trHeight w:val="567"/>
        </w:trPr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Kierownik robót 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napToGrid w:val="0"/>
              <w:rPr>
                <w:rFonts w:ascii="Calibri" w:hAnsi="Calibri" w:cs="Arial"/>
                <w:sz w:val="18"/>
                <w:szCs w:val="18"/>
                <w:lang w:val="pl-PL"/>
              </w:rPr>
            </w:pPr>
          </w:p>
        </w:tc>
      </w:tr>
    </w:tbl>
    <w:p w:rsidR="006C7B29" w:rsidRPr="006C7B29" w:rsidRDefault="006C7B29" w:rsidP="006C7B29">
      <w:pPr>
        <w:shd w:val="clear" w:color="auto" w:fill="FFFFFF"/>
        <w:rPr>
          <w:rFonts w:ascii="Calibri" w:eastAsia="Times New Roman" w:hAnsi="Calibri" w:cs="Calibri"/>
          <w:b/>
          <w:color w:val="auto"/>
          <w:sz w:val="22"/>
          <w:szCs w:val="22"/>
          <w:lang w:val="pl-PL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* Nale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y poda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ć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podstaw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ę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do dysponowania osobami wskazanymi w wykazie, np. umowa o prac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, umowa zlecenia, itp. Ponadto, jeżeli Wykonawca 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dzie polegał na wiedzy i do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 xml:space="preserve">wiadczeniu, osobach zdolnych do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lastRenderedPageBreak/>
        <w:t>wykonania zamówienia innych podmiotów, niezale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nie od charakteru prawnego ł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cz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cych go z nim stosunków, zobowi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zany jest udowodni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 xml:space="preserve"> zamawia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j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ącemu, 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ż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dzie dysponował zasobami niezb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dnymi do realizacji zamówienia. W tym celu musi w szczególno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ci przedstawi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ć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pisemne zobowi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zanie tych podmiotów do oddania mu do dyspozycji niezb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dnych zasobów na okres korzystania z nich przy wykonywaniu zamówienia</w:t>
      </w:r>
    </w:p>
    <w:p w:rsidR="00D83D5F" w:rsidRDefault="00D83D5F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0"/>
          <w:szCs w:val="20"/>
          <w:lang w:val="pl-PL" w:eastAsia="pl-PL" w:bidi="ar-SA"/>
        </w:rPr>
      </w:pPr>
    </w:p>
    <w:p w:rsidR="00D83D5F" w:rsidRDefault="00D83D5F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0"/>
          <w:szCs w:val="20"/>
          <w:lang w:val="pl-PL" w:eastAsia="pl-PL" w:bidi="ar-SA"/>
        </w:rPr>
      </w:pPr>
    </w:p>
    <w:p w:rsidR="00D83D5F" w:rsidRDefault="00D83D5F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0"/>
          <w:szCs w:val="20"/>
          <w:lang w:val="pl-PL" w:eastAsia="pl-PL" w:bidi="ar-SA"/>
        </w:rPr>
      </w:pPr>
    </w:p>
    <w:p w:rsidR="00D83D5F" w:rsidRDefault="00D83D5F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0"/>
          <w:szCs w:val="20"/>
          <w:lang w:val="pl-PL" w:eastAsia="pl-PL" w:bidi="ar-SA"/>
        </w:rPr>
      </w:pPr>
    </w:p>
    <w:p w:rsidR="00D83D5F" w:rsidRDefault="00D83D5F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0"/>
          <w:szCs w:val="20"/>
          <w:lang w:val="pl-PL" w:eastAsia="pl-PL" w:bidi="ar-SA"/>
        </w:rPr>
      </w:pPr>
    </w:p>
    <w:p w:rsidR="00D83D5F" w:rsidRDefault="00D83D5F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0"/>
          <w:szCs w:val="20"/>
          <w:lang w:val="pl-PL" w:eastAsia="pl-PL" w:bidi="ar-SA"/>
        </w:rPr>
      </w:pPr>
    </w:p>
    <w:p w:rsidR="00D83D5F" w:rsidRDefault="00D83D5F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0"/>
          <w:szCs w:val="20"/>
          <w:lang w:val="pl-PL" w:eastAsia="pl-PL" w:bidi="ar-SA"/>
        </w:rPr>
      </w:pPr>
    </w:p>
    <w:p w:rsidR="00D83D5F" w:rsidRDefault="00D83D5F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0"/>
          <w:szCs w:val="2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6C7B29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.................................................................. </w:t>
      </w:r>
    </w:p>
    <w:p w:rsidR="006C7B29" w:rsidRPr="006C7B29" w:rsidRDefault="006C7B29" w:rsidP="006C7B29">
      <w:pPr>
        <w:shd w:val="clear" w:color="auto" w:fill="FFFFFF"/>
        <w:ind w:left="4248" w:firstLine="708"/>
        <w:rPr>
          <w:rFonts w:ascii="Calibri" w:hAnsi="Calibri" w:cs="Calibri"/>
          <w:color w:val="auto"/>
          <w:sz w:val="22"/>
          <w:szCs w:val="22"/>
          <w:lang w:val="pl-PL"/>
        </w:rPr>
      </w:pPr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Miejscowość, data i podpis Wykonawcy </w:t>
      </w:r>
      <w:proofErr w:type="gramStart"/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lub       </w:t>
      </w:r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br/>
        <w:t xml:space="preserve">                                          osoby</w:t>
      </w:r>
      <w:proofErr w:type="gramEnd"/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 upoważnionej</w:t>
      </w:r>
    </w:p>
    <w:p w:rsidR="00207942" w:rsidRPr="006C7B29" w:rsidRDefault="00207942" w:rsidP="006C7B29"/>
    <w:sectPr w:rsidR="00207942" w:rsidRPr="006C7B29" w:rsidSect="00A27FAA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893900"/>
      <w:docPartObj>
        <w:docPartGallery w:val="Page Numbers (Bottom of Page)"/>
        <w:docPartUnique/>
      </w:docPartObj>
    </w:sdtPr>
    <w:sdtEndPr/>
    <w:sdtContent>
      <w:p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1344D6" w:rsidRPr="001344D6">
          <w:rPr>
            <w:noProof/>
            <w:lang w:val="pl-PL"/>
          </w:rPr>
          <w:t>2</w:t>
        </w:r>
        <w:r>
          <w:fldChar w:fldCharType="end"/>
        </w:r>
      </w:p>
    </w:sdtContent>
  </w:sdt>
  <w:p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53392"/>
    <w:rsid w:val="00260FEF"/>
    <w:rsid w:val="00263753"/>
    <w:rsid w:val="002706A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700B0"/>
    <w:rsid w:val="00A7240C"/>
    <w:rsid w:val="00A7242F"/>
    <w:rsid w:val="00A75616"/>
    <w:rsid w:val="00A80E21"/>
    <w:rsid w:val="00A932B6"/>
    <w:rsid w:val="00A93358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371F"/>
    <w:rsid w:val="00E63577"/>
    <w:rsid w:val="00E65E4A"/>
    <w:rsid w:val="00E726D3"/>
    <w:rsid w:val="00E73636"/>
    <w:rsid w:val="00E9109C"/>
    <w:rsid w:val="00E91E36"/>
    <w:rsid w:val="00E954AE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EE0B3-DCAC-4898-AC04-255A961E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9F5301E3</Template>
  <TotalTime>10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17</cp:revision>
  <cp:lastPrinted>2018-06-19T09:20:00Z</cp:lastPrinted>
  <dcterms:created xsi:type="dcterms:W3CDTF">2017-07-23T23:20:00Z</dcterms:created>
  <dcterms:modified xsi:type="dcterms:W3CDTF">2018-10-30T13:06:00Z</dcterms:modified>
</cp:coreProperties>
</file>